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E6" w:rsidRPr="00E672DC" w:rsidRDefault="00E672DC" w:rsidP="003C7AF2">
      <w:pPr>
        <w:pStyle w:val="Balk1"/>
        <w:jc w:val="center"/>
        <w:rPr>
          <w:color w:val="auto"/>
        </w:rPr>
      </w:pPr>
      <w:bookmarkStart w:id="0" w:name="_GoBack"/>
      <w:bookmarkEnd w:id="0"/>
      <w:r w:rsidRPr="00E672DC">
        <w:rPr>
          <w:color w:val="auto"/>
        </w:rPr>
        <w:t>TEMEL TEDAVİ HAREKETLERİ DERSİ</w:t>
      </w:r>
      <w:r w:rsidRPr="00E672DC">
        <w:rPr>
          <w:color w:val="auto"/>
        </w:rPr>
        <w:br/>
        <w:t>Uygulama Sınavı Değerlendirme Rubriği</w:t>
      </w:r>
    </w:p>
    <w:p w:rsidR="00AC12E6" w:rsidRPr="00E672DC" w:rsidRDefault="00E672DC">
      <w:pPr>
        <w:rPr>
          <w:lang w:val="tr-TR"/>
        </w:rPr>
      </w:pPr>
      <w:r>
        <w:br/>
      </w:r>
      <w:r w:rsidRPr="00E672DC">
        <w:rPr>
          <w:lang w:val="tr-TR"/>
        </w:rPr>
        <w:t>Öğrenci Adı Soyadı:</w:t>
      </w:r>
      <w:r w:rsidRPr="00E672DC">
        <w:rPr>
          <w:lang w:val="tr-TR"/>
        </w:rPr>
        <w:br/>
        <w:t>Öğrenci Numarası:</w:t>
      </w:r>
      <w:r w:rsidRPr="00E672DC">
        <w:rPr>
          <w:lang w:val="tr-TR"/>
        </w:rPr>
        <w:br/>
        <w:t>Sınav Tarihi:</w:t>
      </w:r>
      <w:r w:rsidRPr="00E672DC">
        <w:rPr>
          <w:lang w:val="tr-TR"/>
        </w:rPr>
        <w:br/>
        <w:t>Uygulama Konusu / Senaryo:</w:t>
      </w:r>
      <w:r w:rsidRPr="00E672DC">
        <w:rPr>
          <w:lang w:val="tr-TR"/>
        </w:rPr>
        <w:br/>
        <w:t>Değerlendiren Öğretim elemanı: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7"/>
        <w:gridCol w:w="1631"/>
        <w:gridCol w:w="700"/>
        <w:gridCol w:w="712"/>
        <w:gridCol w:w="728"/>
        <w:gridCol w:w="728"/>
        <w:gridCol w:w="728"/>
        <w:gridCol w:w="728"/>
        <w:gridCol w:w="728"/>
        <w:gridCol w:w="728"/>
        <w:gridCol w:w="728"/>
      </w:tblGrid>
      <w:tr w:rsidR="00AC12E6">
        <w:tc>
          <w:tcPr>
            <w:tcW w:w="785" w:type="dxa"/>
          </w:tcPr>
          <w:p w:rsidR="00AC12E6" w:rsidRDefault="00E672DC">
            <w:r>
              <w:t>N</w:t>
            </w:r>
            <w:r>
              <w:t>o</w:t>
            </w:r>
          </w:p>
        </w:tc>
        <w:tc>
          <w:tcPr>
            <w:tcW w:w="785" w:type="dxa"/>
          </w:tcPr>
          <w:p w:rsidR="00AC12E6" w:rsidRDefault="00E672DC">
            <w:r>
              <w:t>Değerlendirme Ölçütü</w:t>
            </w:r>
          </w:p>
        </w:tc>
        <w:tc>
          <w:tcPr>
            <w:tcW w:w="785" w:type="dxa"/>
          </w:tcPr>
          <w:p w:rsidR="00AC12E6" w:rsidRDefault="00E672DC">
            <w:r>
              <w:t>0-5</w:t>
            </w:r>
          </w:p>
        </w:tc>
        <w:tc>
          <w:tcPr>
            <w:tcW w:w="785" w:type="dxa"/>
          </w:tcPr>
          <w:p w:rsidR="00AC12E6" w:rsidRDefault="00E672DC">
            <w:r>
              <w:t>6-10</w:t>
            </w:r>
          </w:p>
        </w:tc>
        <w:tc>
          <w:tcPr>
            <w:tcW w:w="785" w:type="dxa"/>
          </w:tcPr>
          <w:p w:rsidR="00AC12E6" w:rsidRDefault="00E672DC">
            <w:r>
              <w:t>11-15</w:t>
            </w:r>
          </w:p>
        </w:tc>
        <w:tc>
          <w:tcPr>
            <w:tcW w:w="785" w:type="dxa"/>
          </w:tcPr>
          <w:p w:rsidR="00AC12E6" w:rsidRDefault="00E672DC">
            <w:r>
              <w:t>16-20</w:t>
            </w:r>
          </w:p>
        </w:tc>
        <w:tc>
          <w:tcPr>
            <w:tcW w:w="785" w:type="dxa"/>
          </w:tcPr>
          <w:p w:rsidR="00AC12E6" w:rsidRDefault="00E672DC">
            <w:r>
              <w:t>21-25</w:t>
            </w:r>
          </w:p>
        </w:tc>
        <w:tc>
          <w:tcPr>
            <w:tcW w:w="785" w:type="dxa"/>
          </w:tcPr>
          <w:p w:rsidR="00AC12E6" w:rsidRDefault="00E672DC">
            <w:r>
              <w:t>26-30</w:t>
            </w:r>
          </w:p>
        </w:tc>
        <w:tc>
          <w:tcPr>
            <w:tcW w:w="785" w:type="dxa"/>
          </w:tcPr>
          <w:p w:rsidR="00AC12E6" w:rsidRDefault="00E672DC">
            <w:r>
              <w:t>31-35</w:t>
            </w:r>
          </w:p>
        </w:tc>
        <w:tc>
          <w:tcPr>
            <w:tcW w:w="785" w:type="dxa"/>
          </w:tcPr>
          <w:p w:rsidR="00AC12E6" w:rsidRDefault="00E672DC">
            <w:r>
              <w:t>36-40</w:t>
            </w:r>
          </w:p>
        </w:tc>
        <w:tc>
          <w:tcPr>
            <w:tcW w:w="785" w:type="dxa"/>
          </w:tcPr>
          <w:p w:rsidR="00AC12E6" w:rsidRDefault="00E672DC">
            <w:r>
              <w:t>41-50</w:t>
            </w:r>
          </w:p>
        </w:tc>
      </w:tr>
      <w:tr w:rsidR="00AC12E6">
        <w:tc>
          <w:tcPr>
            <w:tcW w:w="785" w:type="dxa"/>
          </w:tcPr>
          <w:p w:rsidR="00AC12E6" w:rsidRDefault="00E672DC">
            <w:r>
              <w:t>1</w:t>
            </w:r>
          </w:p>
        </w:tc>
        <w:tc>
          <w:tcPr>
            <w:tcW w:w="785" w:type="dxa"/>
          </w:tcPr>
          <w:p w:rsidR="00AC12E6" w:rsidRDefault="00E672DC">
            <w:r>
              <w:t>Uygulama Performansı (teknik, el yerleşimi, biyomekanik, akıcılık)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  <w:tc>
          <w:tcPr>
            <w:tcW w:w="785" w:type="dxa"/>
          </w:tcPr>
          <w:p w:rsidR="00AC12E6" w:rsidRDefault="00E672DC">
            <w:r>
              <w:t>☐</w:t>
            </w:r>
          </w:p>
        </w:tc>
      </w:tr>
    </w:tbl>
    <w:p w:rsidR="00AC12E6" w:rsidRDefault="00AC12E6"/>
    <w:tbl>
      <w:tblPr>
        <w:tblW w:w="0" w:type="auto"/>
        <w:tblLook w:val="04A0" w:firstRow="1" w:lastRow="0" w:firstColumn="1" w:lastColumn="0" w:noHBand="0" w:noVBand="1"/>
      </w:tblPr>
      <w:tblGrid>
        <w:gridCol w:w="1205"/>
        <w:gridCol w:w="1631"/>
        <w:gridCol w:w="1202"/>
        <w:gridCol w:w="1202"/>
        <w:gridCol w:w="1202"/>
        <w:gridCol w:w="1207"/>
        <w:gridCol w:w="1207"/>
      </w:tblGrid>
      <w:tr w:rsidR="00AC12E6">
        <w:tc>
          <w:tcPr>
            <w:tcW w:w="1234" w:type="dxa"/>
          </w:tcPr>
          <w:p w:rsidR="00AC12E6" w:rsidRDefault="00E672DC">
            <w:r>
              <w:t>No</w:t>
            </w:r>
          </w:p>
        </w:tc>
        <w:tc>
          <w:tcPr>
            <w:tcW w:w="1234" w:type="dxa"/>
          </w:tcPr>
          <w:p w:rsidR="00AC12E6" w:rsidRDefault="00E672DC">
            <w:r>
              <w:t>Değerlendirme Ölçütü</w:t>
            </w:r>
          </w:p>
        </w:tc>
        <w:tc>
          <w:tcPr>
            <w:tcW w:w="1234" w:type="dxa"/>
          </w:tcPr>
          <w:p w:rsidR="00AC12E6" w:rsidRDefault="00E672DC">
            <w:r>
              <w:t>0-3</w:t>
            </w:r>
          </w:p>
        </w:tc>
        <w:tc>
          <w:tcPr>
            <w:tcW w:w="1234" w:type="dxa"/>
          </w:tcPr>
          <w:p w:rsidR="00AC12E6" w:rsidRDefault="00E672DC">
            <w:r>
              <w:t>4-6</w:t>
            </w:r>
          </w:p>
        </w:tc>
        <w:tc>
          <w:tcPr>
            <w:tcW w:w="1234" w:type="dxa"/>
          </w:tcPr>
          <w:p w:rsidR="00AC12E6" w:rsidRDefault="00E672DC">
            <w:r>
              <w:t>7-9</w:t>
            </w:r>
          </w:p>
        </w:tc>
        <w:tc>
          <w:tcPr>
            <w:tcW w:w="1234" w:type="dxa"/>
          </w:tcPr>
          <w:p w:rsidR="00AC12E6" w:rsidRDefault="00E672DC">
            <w:r>
              <w:t>10-12</w:t>
            </w:r>
          </w:p>
        </w:tc>
        <w:tc>
          <w:tcPr>
            <w:tcW w:w="1234" w:type="dxa"/>
          </w:tcPr>
          <w:p w:rsidR="00AC12E6" w:rsidRDefault="00E672DC">
            <w:r>
              <w:t>13-15</w:t>
            </w:r>
          </w:p>
        </w:tc>
      </w:tr>
      <w:tr w:rsidR="00AC12E6">
        <w:tc>
          <w:tcPr>
            <w:tcW w:w="1234" w:type="dxa"/>
          </w:tcPr>
          <w:p w:rsidR="00AC12E6" w:rsidRDefault="00E672DC">
            <w:r>
              <w:t>2</w:t>
            </w:r>
          </w:p>
        </w:tc>
        <w:tc>
          <w:tcPr>
            <w:tcW w:w="1234" w:type="dxa"/>
          </w:tcPr>
          <w:p w:rsidR="00AC12E6" w:rsidRDefault="00E672DC">
            <w:r>
              <w:t>Hasta Güvenliği ve İletişim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</w:tr>
    </w:tbl>
    <w:p w:rsidR="00AC12E6" w:rsidRDefault="00AC12E6"/>
    <w:tbl>
      <w:tblPr>
        <w:tblW w:w="0" w:type="auto"/>
        <w:tblLook w:val="04A0" w:firstRow="1" w:lastRow="0" w:firstColumn="1" w:lastColumn="0" w:noHBand="0" w:noVBand="1"/>
      </w:tblPr>
      <w:tblGrid>
        <w:gridCol w:w="1207"/>
        <w:gridCol w:w="1632"/>
        <w:gridCol w:w="1203"/>
        <w:gridCol w:w="1203"/>
        <w:gridCol w:w="1203"/>
        <w:gridCol w:w="1203"/>
        <w:gridCol w:w="1205"/>
      </w:tblGrid>
      <w:tr w:rsidR="00AC12E6">
        <w:tc>
          <w:tcPr>
            <w:tcW w:w="1234" w:type="dxa"/>
          </w:tcPr>
          <w:p w:rsidR="00AC12E6" w:rsidRDefault="00E672DC">
            <w:r>
              <w:t>No</w:t>
            </w:r>
          </w:p>
        </w:tc>
        <w:tc>
          <w:tcPr>
            <w:tcW w:w="1234" w:type="dxa"/>
          </w:tcPr>
          <w:p w:rsidR="00AC12E6" w:rsidRDefault="00E672DC">
            <w:r>
              <w:t>Değerlendirme Ölçütü</w:t>
            </w:r>
          </w:p>
        </w:tc>
        <w:tc>
          <w:tcPr>
            <w:tcW w:w="1234" w:type="dxa"/>
          </w:tcPr>
          <w:p w:rsidR="00AC12E6" w:rsidRDefault="00E672DC">
            <w:r>
              <w:t>0-2</w:t>
            </w:r>
          </w:p>
        </w:tc>
        <w:tc>
          <w:tcPr>
            <w:tcW w:w="1234" w:type="dxa"/>
          </w:tcPr>
          <w:p w:rsidR="00AC12E6" w:rsidRDefault="00E672DC">
            <w:r>
              <w:t>3-4</w:t>
            </w:r>
          </w:p>
        </w:tc>
        <w:tc>
          <w:tcPr>
            <w:tcW w:w="1234" w:type="dxa"/>
          </w:tcPr>
          <w:p w:rsidR="00AC12E6" w:rsidRDefault="00E672DC">
            <w:r>
              <w:t>5-6</w:t>
            </w:r>
          </w:p>
        </w:tc>
        <w:tc>
          <w:tcPr>
            <w:tcW w:w="1234" w:type="dxa"/>
          </w:tcPr>
          <w:p w:rsidR="00AC12E6" w:rsidRDefault="00E672DC">
            <w:r>
              <w:t>7-8</w:t>
            </w:r>
          </w:p>
        </w:tc>
        <w:tc>
          <w:tcPr>
            <w:tcW w:w="1234" w:type="dxa"/>
          </w:tcPr>
          <w:p w:rsidR="00AC12E6" w:rsidRDefault="00E672DC">
            <w:r>
              <w:t>9-10</w:t>
            </w:r>
          </w:p>
        </w:tc>
      </w:tr>
      <w:tr w:rsidR="00AC12E6">
        <w:tc>
          <w:tcPr>
            <w:tcW w:w="1234" w:type="dxa"/>
          </w:tcPr>
          <w:p w:rsidR="00AC12E6" w:rsidRDefault="00E672DC">
            <w:r>
              <w:t>3</w:t>
            </w:r>
          </w:p>
        </w:tc>
        <w:tc>
          <w:tcPr>
            <w:tcW w:w="1234" w:type="dxa"/>
          </w:tcPr>
          <w:p w:rsidR="00AC12E6" w:rsidRDefault="00E672DC">
            <w:r>
              <w:t>Klinik Akıl Yürütme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</w:tr>
    </w:tbl>
    <w:p w:rsidR="00AC12E6" w:rsidRDefault="00AC12E6"/>
    <w:tbl>
      <w:tblPr>
        <w:tblW w:w="0" w:type="auto"/>
        <w:tblLook w:val="04A0" w:firstRow="1" w:lastRow="0" w:firstColumn="1" w:lastColumn="0" w:noHBand="0" w:noVBand="1"/>
      </w:tblPr>
      <w:tblGrid>
        <w:gridCol w:w="1203"/>
        <w:gridCol w:w="1631"/>
        <w:gridCol w:w="1201"/>
        <w:gridCol w:w="1203"/>
        <w:gridCol w:w="1206"/>
        <w:gridCol w:w="1206"/>
        <w:gridCol w:w="1206"/>
      </w:tblGrid>
      <w:tr w:rsidR="00AC12E6">
        <w:tc>
          <w:tcPr>
            <w:tcW w:w="1234" w:type="dxa"/>
          </w:tcPr>
          <w:p w:rsidR="00AC12E6" w:rsidRDefault="00E672DC">
            <w:r>
              <w:t>No</w:t>
            </w:r>
          </w:p>
        </w:tc>
        <w:tc>
          <w:tcPr>
            <w:tcW w:w="1234" w:type="dxa"/>
          </w:tcPr>
          <w:p w:rsidR="00AC12E6" w:rsidRDefault="00E672DC">
            <w:r>
              <w:t>Değerlendirme Ölçütü</w:t>
            </w:r>
          </w:p>
        </w:tc>
        <w:tc>
          <w:tcPr>
            <w:tcW w:w="1234" w:type="dxa"/>
          </w:tcPr>
          <w:p w:rsidR="00AC12E6" w:rsidRDefault="00E672DC">
            <w:r>
              <w:t>0-5</w:t>
            </w:r>
          </w:p>
        </w:tc>
        <w:tc>
          <w:tcPr>
            <w:tcW w:w="1234" w:type="dxa"/>
          </w:tcPr>
          <w:p w:rsidR="00AC12E6" w:rsidRDefault="00E672DC">
            <w:r>
              <w:t>6-10</w:t>
            </w:r>
          </w:p>
        </w:tc>
        <w:tc>
          <w:tcPr>
            <w:tcW w:w="1234" w:type="dxa"/>
          </w:tcPr>
          <w:p w:rsidR="00AC12E6" w:rsidRDefault="00E672DC">
            <w:r>
              <w:t>11-15</w:t>
            </w:r>
          </w:p>
        </w:tc>
        <w:tc>
          <w:tcPr>
            <w:tcW w:w="1234" w:type="dxa"/>
          </w:tcPr>
          <w:p w:rsidR="00AC12E6" w:rsidRDefault="00E672DC">
            <w:r>
              <w:t>16-20</w:t>
            </w:r>
          </w:p>
        </w:tc>
        <w:tc>
          <w:tcPr>
            <w:tcW w:w="1234" w:type="dxa"/>
          </w:tcPr>
          <w:p w:rsidR="00AC12E6" w:rsidRDefault="00E672DC">
            <w:r>
              <w:t>21-25</w:t>
            </w:r>
          </w:p>
        </w:tc>
      </w:tr>
      <w:tr w:rsidR="00AC12E6">
        <w:tc>
          <w:tcPr>
            <w:tcW w:w="1234" w:type="dxa"/>
          </w:tcPr>
          <w:p w:rsidR="00AC12E6" w:rsidRDefault="00E672DC">
            <w:r>
              <w:t>4</w:t>
            </w:r>
          </w:p>
        </w:tc>
        <w:tc>
          <w:tcPr>
            <w:tcW w:w="1234" w:type="dxa"/>
          </w:tcPr>
          <w:p w:rsidR="00AC12E6" w:rsidRDefault="00E672DC">
            <w:r>
              <w:t>Teorik Soru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  <w:tc>
          <w:tcPr>
            <w:tcW w:w="1234" w:type="dxa"/>
          </w:tcPr>
          <w:p w:rsidR="00AC12E6" w:rsidRDefault="00E672DC">
            <w:r>
              <w:t>☐</w:t>
            </w:r>
          </w:p>
        </w:tc>
      </w:tr>
    </w:tbl>
    <w:p w:rsidR="00AC12E6" w:rsidRDefault="00E672DC">
      <w:r>
        <w:br/>
        <w:t>Toplam Puan: …… / 100</w:t>
      </w:r>
    </w:p>
    <w:sectPr w:rsidR="00AC1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7AF2"/>
    <w:rsid w:val="00AA1D8D"/>
    <w:rsid w:val="00AC12E6"/>
    <w:rsid w:val="00B47730"/>
    <w:rsid w:val="00CB0664"/>
    <w:rsid w:val="00E672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B32C0"/>
  <w14:defaultImageDpi w14:val="300"/>
  <w15:docId w15:val="{10C4918C-6345-40DB-9110-5D01517C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4323CD-2BAB-4581-9D92-368CB725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SONGÜL</cp:lastModifiedBy>
  <cp:revision>3</cp:revision>
  <dcterms:created xsi:type="dcterms:W3CDTF">2013-12-23T23:15:00Z</dcterms:created>
  <dcterms:modified xsi:type="dcterms:W3CDTF">2026-04-08T10:04:00Z</dcterms:modified>
  <cp:category/>
</cp:coreProperties>
</file>